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5-895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каб.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Ильяса 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0703068165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03.07.2024 №18810586240703068165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Рамазанова Ильяса 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895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0412365400665008952520126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